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Suffix 'tion'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action of pausing before saying or doing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time to do anything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 something new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in which something works or moves.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Finishing something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Gives off interest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Ask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Commercial activity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Checking a word in a different language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Often referred to as a shot</w:t>
            </w:r>
          </w:p>
        </w:tc>
      </w:tr>
    </w:tbl>
    <w:p>
      <w:pPr>
        <w:pStyle w:val="WordBankSmall"/>
      </w:pPr>
      <w:r>
        <w:t xml:space="preserve">   invention    </w:t>
      </w:r>
      <w:r>
        <w:t xml:space="preserve">   injection    </w:t>
      </w:r>
      <w:r>
        <w:t xml:space="preserve">   hesitation    </w:t>
      </w:r>
      <w:r>
        <w:t xml:space="preserve">   action    </w:t>
      </w:r>
      <w:r>
        <w:t xml:space="preserve">   completion    </w:t>
      </w:r>
      <w:r>
        <w:t xml:space="preserve">   question    </w:t>
      </w:r>
      <w:r>
        <w:t xml:space="preserve">   attraction    </w:t>
      </w:r>
      <w:r>
        <w:t xml:space="preserve">   translation    </w:t>
      </w:r>
      <w:r>
        <w:t xml:space="preserve">   busy    </w:t>
      </w:r>
      <w:r>
        <w:t xml:space="preserve">   business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'tion'</dc:title>
  <dcterms:created xsi:type="dcterms:W3CDTF">2021-10-11T18:12:15Z</dcterms:created>
  <dcterms:modified xsi:type="dcterms:W3CDTF">2021-10-11T18:12:15Z</dcterms:modified>
</cp:coreProperties>
</file>