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softly    </w:t>
      </w:r>
      <w:r>
        <w:t xml:space="preserve">   calmness    </w:t>
      </w:r>
      <w:r>
        <w:t xml:space="preserve">   achievement    </w:t>
      </w:r>
      <w:r>
        <w:t xml:space="preserve">   strangely    </w:t>
      </w:r>
      <w:r>
        <w:t xml:space="preserve">   forgetful    </w:t>
      </w:r>
      <w:r>
        <w:t xml:space="preserve">   powerless    </w:t>
      </w:r>
      <w:r>
        <w:t xml:space="preserve">   bravely    </w:t>
      </w:r>
      <w:r>
        <w:t xml:space="preserve">   lovely    </w:t>
      </w:r>
      <w:r>
        <w:t xml:space="preserve">   awkwardness    </w:t>
      </w:r>
      <w:r>
        <w:t xml:space="preserve">   enjoyment    </w:t>
      </w:r>
      <w:r>
        <w:t xml:space="preserve">   amazement    </w:t>
      </w:r>
      <w:r>
        <w:t xml:space="preserve">   speechless    </w:t>
      </w:r>
      <w:r>
        <w:t xml:space="preserve">   darkness    </w:t>
      </w:r>
      <w:r>
        <w:t xml:space="preserve">   colourful    </w:t>
      </w:r>
      <w:r>
        <w:t xml:space="preserve">   hopeless    </w:t>
      </w:r>
      <w:r>
        <w:t xml:space="preserve">   disappointment    </w:t>
      </w:r>
      <w:r>
        <w:t xml:space="preserve">   kindness    </w:t>
      </w:r>
      <w:r>
        <w:t xml:space="preserve">   harmful    </w:t>
      </w:r>
      <w:r>
        <w:t xml:space="preserve">   careless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words</dc:title>
  <dcterms:created xsi:type="dcterms:W3CDTF">2021-10-11T18:12:12Z</dcterms:created>
  <dcterms:modified xsi:type="dcterms:W3CDTF">2021-10-11T18:12:12Z</dcterms:modified>
</cp:coreProperties>
</file>