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Shameless    </w:t>
      </w:r>
      <w:r>
        <w:t xml:space="preserve">   Hopeless    </w:t>
      </w:r>
      <w:r>
        <w:t xml:space="preserve">   Childish    </w:t>
      </w:r>
      <w:r>
        <w:t xml:space="preserve">   Stressful    </w:t>
      </w:r>
      <w:r>
        <w:t xml:space="preserve">   Capitalist    </w:t>
      </w:r>
      <w:r>
        <w:t xml:space="preserve">   Depression    </w:t>
      </w:r>
      <w:r>
        <w:t xml:space="preserve">   Nationalist    </w:t>
      </w:r>
      <w:r>
        <w:t xml:space="preserve">   Lawyer    </w:t>
      </w:r>
      <w:r>
        <w:t xml:space="preserve">   Director    </w:t>
      </w:r>
      <w:r>
        <w:t xml:space="preserve">   Actor    </w:t>
      </w:r>
      <w:r>
        <w:t xml:space="preserve">   Boredom    </w:t>
      </w:r>
      <w:r>
        <w:t xml:space="preserve">   Freedom    </w:t>
      </w:r>
      <w:r>
        <w:t xml:space="preserve">   Rehearsal    </w:t>
      </w:r>
      <w:r>
        <w:t xml:space="preserve">   Proposal    </w:t>
      </w:r>
      <w:r>
        <w:t xml:space="preserve">   Speaker    </w:t>
      </w:r>
      <w:r>
        <w:t xml:space="preserve">   Artist    </w:t>
      </w:r>
      <w:r>
        <w:t xml:space="preserve">   Helper    </w:t>
      </w:r>
      <w:r>
        <w:t xml:space="preserve">   Designer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2021-10-11T18:12:24Z</dcterms:created>
  <dcterms:modified xsi:type="dcterms:W3CDTF">2021-10-11T18:12:24Z</dcterms:modified>
</cp:coreProperties>
</file>