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Cheerful    </w:t>
      </w:r>
      <w:r>
        <w:t xml:space="preserve">   Coldly    </w:t>
      </w:r>
      <w:r>
        <w:t xml:space="preserve">   Curly    </w:t>
      </w:r>
      <w:r>
        <w:t xml:space="preserve">   Faster    </w:t>
      </w:r>
      <w:r>
        <w:t xml:space="preserve">   Foolish    </w:t>
      </w:r>
      <w:r>
        <w:t xml:space="preserve">   Joyful    </w:t>
      </w:r>
      <w:r>
        <w:t xml:space="preserve">   Lovely    </w:t>
      </w:r>
      <w:r>
        <w:t xml:space="preserve">   Melted    </w:t>
      </w:r>
      <w:r>
        <w:t xml:space="preserve">   Quickest    </w:t>
      </w:r>
      <w:r>
        <w:t xml:space="preserve">   Rainy    </w:t>
      </w:r>
      <w:r>
        <w:t xml:space="preserve">   Sailed    </w:t>
      </w:r>
      <w:r>
        <w:t xml:space="preserve">   Selfish    </w:t>
      </w:r>
      <w:r>
        <w:t xml:space="preserve">   Sickness    </w:t>
      </w:r>
      <w:r>
        <w:t xml:space="preserve">   Singing    </w:t>
      </w:r>
      <w:r>
        <w:t xml:space="preserve">   Slowly    </w:t>
      </w:r>
      <w:r>
        <w:t xml:space="preserve">   Smallest    </w:t>
      </w:r>
      <w:r>
        <w:t xml:space="preserve">   Speechless    </w:t>
      </w:r>
      <w:r>
        <w:t xml:space="preserve">   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2021-10-11T18:12:33Z</dcterms:created>
  <dcterms:modified xsi:type="dcterms:W3CDTF">2021-10-11T18:12:33Z</dcterms:modified>
</cp:coreProperties>
</file>