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subtraction    </w:t>
      </w:r>
      <w:r>
        <w:t xml:space="preserve">   protection    </w:t>
      </w:r>
      <w:r>
        <w:t xml:space="preserve">   education    </w:t>
      </w:r>
      <w:r>
        <w:t xml:space="preserve">   expansion    </w:t>
      </w:r>
      <w:r>
        <w:t xml:space="preserve">   cancellation    </w:t>
      </w:r>
      <w:r>
        <w:t xml:space="preserve">   fashionable    </w:t>
      </w:r>
      <w:r>
        <w:t xml:space="preserve">   accountable    </w:t>
      </w:r>
      <w:r>
        <w:t xml:space="preserve">   respectable    </w:t>
      </w:r>
      <w:r>
        <w:t xml:space="preserve">   available    </w:t>
      </w:r>
      <w:r>
        <w:t xml:space="preserve">   comfortable    </w:t>
      </w:r>
      <w:r>
        <w:t xml:space="preserve">   mouthful    </w:t>
      </w:r>
      <w:r>
        <w:t xml:space="preserve">   careful    </w:t>
      </w:r>
      <w:r>
        <w:t xml:space="preserve">   boastful    </w:t>
      </w:r>
      <w:r>
        <w:t xml:space="preserve">   eventful    </w:t>
      </w:r>
      <w:r>
        <w:t xml:space="preserve">   painful    </w:t>
      </w:r>
      <w:r>
        <w:t xml:space="preserve">   disastrous    </w:t>
      </w:r>
      <w:r>
        <w:t xml:space="preserve">   fabulous    </w:t>
      </w:r>
      <w:r>
        <w:t xml:space="preserve">   adventurous    </w:t>
      </w:r>
      <w:r>
        <w:t xml:space="preserve">   enormous    </w:t>
      </w:r>
      <w:r>
        <w:t xml:space="preserve">   glorious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2021-10-11T18:12:35Z</dcterms:created>
  <dcterms:modified xsi:type="dcterms:W3CDTF">2021-10-11T18:12:35Z</dcterms:modified>
</cp:coreProperties>
</file>