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tiring    </w:t>
      </w:r>
      <w:r>
        <w:t xml:space="preserve">   fastest    </w:t>
      </w:r>
      <w:r>
        <w:t xml:space="preserve">   hopped    </w:t>
      </w:r>
      <w:r>
        <w:t xml:space="preserve">   hoped    </w:t>
      </w:r>
      <w:r>
        <w:t xml:space="preserve">   fattest    </w:t>
      </w:r>
      <w:r>
        <w:t xml:space="preserve">   thinnest    </w:t>
      </w:r>
      <w:r>
        <w:t xml:space="preserve">   sitting    </w:t>
      </w:r>
      <w:r>
        <w:t xml:space="preserve">   twisted    </w:t>
      </w:r>
      <w:r>
        <w:t xml:space="preserve">   bowling    </w:t>
      </w:r>
      <w:r>
        <w:t xml:space="preserve">   wettest    </w:t>
      </w:r>
      <w:r>
        <w:t xml:space="preserve">   patting    </w:t>
      </w:r>
      <w:r>
        <w:t xml:space="preserve">   jumping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2021-10-11T18:12:38Z</dcterms:created>
  <dcterms:modified xsi:type="dcterms:W3CDTF">2021-10-11T18:12:38Z</dcterms:modified>
</cp:coreProperties>
</file>