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shipment    </w:t>
      </w:r>
      <w:r>
        <w:t xml:space="preserve">   placement    </w:t>
      </w:r>
      <w:r>
        <w:t xml:space="preserve">   movement    </w:t>
      </w:r>
      <w:r>
        <w:t xml:space="preserve">   cheerful    </w:t>
      </w:r>
      <w:r>
        <w:t xml:space="preserve">   thankful    </w:t>
      </w:r>
      <w:r>
        <w:t xml:space="preserve">   helpful    </w:t>
      </w:r>
      <w:r>
        <w:t xml:space="preserve">   greatness    </w:t>
      </w:r>
      <w:r>
        <w:t xml:space="preserve">   goodness    </w:t>
      </w:r>
      <w:r>
        <w:t xml:space="preserve">   shyness    </w:t>
      </w:r>
      <w:r>
        <w:t xml:space="preserve">   homeless    </w:t>
      </w:r>
      <w:r>
        <w:t xml:space="preserve">   helpless    </w:t>
      </w:r>
      <w:r>
        <w:t xml:space="preserve">   fearless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2021-10-11T18:12:40Z</dcterms:created>
  <dcterms:modified xsi:type="dcterms:W3CDTF">2021-10-11T18:12:40Z</dcterms:modified>
</cp:coreProperties>
</file>