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abbreviation    </w:t>
      </w:r>
      <w:r>
        <w:t xml:space="preserve">   internship    </w:t>
      </w:r>
      <w:r>
        <w:t xml:space="preserve">   fellowship    </w:t>
      </w:r>
      <w:r>
        <w:t xml:space="preserve">   rudeness    </w:t>
      </w:r>
      <w:r>
        <w:t xml:space="preserve">   sadness    </w:t>
      </w:r>
      <w:r>
        <w:t xml:space="preserve">   punishment    </w:t>
      </w:r>
      <w:r>
        <w:t xml:space="preserve">   argument    </w:t>
      </w:r>
      <w:r>
        <w:t xml:space="preserve">   chemist    </w:t>
      </w:r>
      <w:r>
        <w:t xml:space="preserve">   narrator    </w:t>
      </w:r>
      <w:r>
        <w:t xml:space="preserve">   trainer    </w:t>
      </w:r>
      <w:r>
        <w:t xml:space="preserve">   bordeom    </w:t>
      </w:r>
      <w:r>
        <w:t xml:space="preserve">   recital    </w:t>
      </w:r>
      <w:r>
        <w:t xml:space="preserve">   formally    </w:t>
      </w:r>
      <w:r>
        <w:t xml:space="preserve">   frequently    </w:t>
      </w:r>
      <w:r>
        <w:t xml:space="preserve">   mistaken    </w:t>
      </w:r>
      <w:r>
        <w:t xml:space="preserve">   dancer    </w:t>
      </w:r>
      <w:r>
        <w:t xml:space="preserve">   terrify    </w:t>
      </w:r>
      <w:r>
        <w:t xml:space="preserve">   maintenance    </w:t>
      </w:r>
      <w:r>
        <w:t xml:space="preserve">   privacy    </w:t>
      </w:r>
      <w:r>
        <w:t xml:space="preserve">   enlighten    </w:t>
      </w:r>
      <w:r>
        <w:t xml:space="preserve">   refusal    </w:t>
      </w:r>
      <w:r>
        <w:t xml:space="preserve">   regulate    </w:t>
      </w:r>
      <w:r>
        <w:t xml:space="preserve">   regional    </w:t>
      </w:r>
      <w:r>
        <w:t xml:space="preserve">   lawyer    </w:t>
      </w:r>
      <w:r>
        <w:t xml:space="preserve">   action    </w:t>
      </w:r>
      <w:r>
        <w:t xml:space="preserve">   baker    </w:t>
      </w:r>
      <w:r>
        <w:t xml:space="preserve">   addition    </w:t>
      </w:r>
      <w:r>
        <w:t xml:space="preserve">   walker    </w:t>
      </w:r>
      <w:r>
        <w:t xml:space="preserve">   helper    </w:t>
      </w:r>
      <w:r>
        <w:t xml:space="preserve">   subtraction    </w:t>
      </w:r>
      <w:r>
        <w:t xml:space="preserve">   teacher    </w:t>
      </w:r>
      <w:r>
        <w:t xml:space="preserve">   connection    </w:t>
      </w:r>
      <w:r>
        <w:t xml:space="preserve">   driver    </w:t>
      </w:r>
      <w:r>
        <w:t xml:space="preserve">   election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2021-10-11T18:12:42Z</dcterms:created>
  <dcterms:modified xsi:type="dcterms:W3CDTF">2021-10-11T18:12:42Z</dcterms:modified>
</cp:coreProperties>
</file>