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enjoyment    </w:t>
      </w:r>
      <w:r>
        <w:t xml:space="preserve">   richer    </w:t>
      </w:r>
      <w:r>
        <w:t xml:space="preserve">   careless    </w:t>
      </w:r>
      <w:r>
        <w:t xml:space="preserve">   careful    </w:t>
      </w:r>
      <w:r>
        <w:t xml:space="preserve">   quickly    </w:t>
      </w:r>
      <w:r>
        <w:t xml:space="preserve">   slowly    </w:t>
      </w:r>
      <w:r>
        <w:t xml:space="preserve">   fearless    </w:t>
      </w:r>
      <w:r>
        <w:t xml:space="preserve">   fearful    </w:t>
      </w:r>
      <w:r>
        <w:t xml:space="preserve">   wooden    </w:t>
      </w:r>
      <w:r>
        <w:t xml:space="preserve">   danced    </w:t>
      </w:r>
      <w:r>
        <w:t xml:space="preserve">   walked    </w:t>
      </w:r>
      <w:r>
        <w:t xml:space="preserve">   singing    </w:t>
      </w:r>
      <w:r>
        <w:t xml:space="preserve">   laughing    </w:t>
      </w:r>
      <w:r>
        <w:t xml:space="preserve">   readable    </w:t>
      </w:r>
      <w:r>
        <w:t xml:space="preserve">   printable    </w:t>
      </w:r>
      <w:r>
        <w:t xml:space="preserve">   breakable    </w:t>
      </w:r>
      <w:r>
        <w:t xml:space="preserve">   doable    </w:t>
      </w:r>
      <w:r>
        <w:t xml:space="preserve">   playfulness    </w:t>
      </w:r>
      <w:r>
        <w:t xml:space="preserve">   happiness    </w:t>
      </w:r>
      <w:r>
        <w:t xml:space="preserve">   oldest    </w:t>
      </w:r>
      <w:r>
        <w:t xml:space="preserve">   older    </w:t>
      </w:r>
      <w:r>
        <w:t xml:space="preserve">   youngest    </w:t>
      </w:r>
      <w:r>
        <w:t xml:space="preserve">   younger    </w:t>
      </w:r>
      <w:r>
        <w:t xml:space="preserve">   hopeless    </w:t>
      </w:r>
      <w:r>
        <w:t xml:space="preserve">   hopeful    </w:t>
      </w:r>
      <w:r>
        <w:t xml:space="preserve">   helpless    </w:t>
      </w:r>
      <w:r>
        <w:t xml:space="preserve">   helpful    </w:t>
      </w:r>
      <w:r>
        <w:t xml:space="preserve">   colorless    </w:t>
      </w:r>
      <w:r>
        <w:t xml:space="preserve">   colorful    </w:t>
      </w:r>
      <w:r>
        <w:t xml:space="preserve">   joyless    </w:t>
      </w:r>
      <w:r>
        <w:t xml:space="preserve">   joyful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2021-10-11T18:12:45Z</dcterms:created>
  <dcterms:modified xsi:type="dcterms:W3CDTF">2021-10-11T18:12:45Z</dcterms:modified>
</cp:coreProperties>
</file>