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Suffixes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apprenticeship    </w:t>
      </w:r>
      <w:r>
        <w:t xml:space="preserve">   championship    </w:t>
      </w:r>
      <w:r>
        <w:t xml:space="preserve">   craftsmanship    </w:t>
      </w:r>
      <w:r>
        <w:t xml:space="preserve">   dictatorship    </w:t>
      </w:r>
      <w:r>
        <w:t xml:space="preserve">   fellowship    </w:t>
      </w:r>
      <w:r>
        <w:t xml:space="preserve">   friendship    </w:t>
      </w:r>
      <w:r>
        <w:t xml:space="preserve">   ownership    </w:t>
      </w:r>
      <w:r>
        <w:t xml:space="preserve">   membership    </w:t>
      </w:r>
      <w:r>
        <w:t xml:space="preserve">   partnership    </w:t>
      </w:r>
      <w:r>
        <w:t xml:space="preserve">   neighbourhood    </w:t>
      </w:r>
      <w:r>
        <w:t xml:space="preserve">   motherhood    </w:t>
      </w:r>
      <w:r>
        <w:t xml:space="preserve">   knighthood    </w:t>
      </w:r>
      <w:r>
        <w:t xml:space="preserve">   fatherhood    </w:t>
      </w:r>
      <w:r>
        <w:t xml:space="preserve">   childhood    </w:t>
      </w:r>
      <w:r>
        <w:t xml:space="preserve">   brotherhood    </w:t>
      </w:r>
      <w:r>
        <w:t xml:space="preserve">   suicide    </w:t>
      </w:r>
      <w:r>
        <w:t xml:space="preserve">   insecticide    </w:t>
      </w:r>
      <w:r>
        <w:t xml:space="preserve">   genocide    </w:t>
      </w:r>
      <w:r>
        <w:t xml:space="preserve">   zoology    </w:t>
      </w:r>
      <w:r>
        <w:t xml:space="preserve">   physiology    </w:t>
      </w:r>
      <w:r>
        <w:t xml:space="preserve">   geology    </w:t>
      </w:r>
      <w:r>
        <w:t xml:space="preserve">   biology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Suffixes</dc:title>
  <dcterms:created xsi:type="dcterms:W3CDTF">2021-10-11T18:12:52Z</dcterms:created>
  <dcterms:modified xsi:type="dcterms:W3CDTF">2021-10-11T18:12:52Z</dcterms:modified>
</cp:coreProperties>
</file>