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helpless    </w:t>
      </w:r>
      <w:r>
        <w:t xml:space="preserve">   thoughtless    </w:t>
      </w:r>
      <w:r>
        <w:t xml:space="preserve">   powerless    </w:t>
      </w:r>
      <w:r>
        <w:t xml:space="preserve">   colourless    </w:t>
      </w:r>
      <w:r>
        <w:t xml:space="preserve">   useless    </w:t>
      </w:r>
      <w:r>
        <w:t xml:space="preserve">   helpful    </w:t>
      </w:r>
      <w:r>
        <w:t xml:space="preserve">   thoughtful    </w:t>
      </w:r>
      <w:r>
        <w:t xml:space="preserve">   powerful    </w:t>
      </w:r>
      <w:r>
        <w:t xml:space="preserve">   colourful    </w:t>
      </w:r>
      <w:r>
        <w:t xml:space="preserve">   useful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1</dc:title>
  <dcterms:created xsi:type="dcterms:W3CDTF">2021-10-11T18:11:31Z</dcterms:created>
  <dcterms:modified xsi:type="dcterms:W3CDTF">2021-10-11T18:11:31Z</dcterms:modified>
</cp:coreProperties>
</file>