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loneliness    </w:t>
      </w:r>
      <w:r>
        <w:t xml:space="preserve">   laziness    </w:t>
      </w:r>
      <w:r>
        <w:t xml:space="preserve">   heaviness    </w:t>
      </w:r>
      <w:r>
        <w:t xml:space="preserve">   happiness    </w:t>
      </w:r>
      <w:r>
        <w:t xml:space="preserve">   emptiness    </w:t>
      </w:r>
      <w:r>
        <w:t xml:space="preserve">   colourless    </w:t>
      </w:r>
      <w:r>
        <w:t xml:space="preserve">   wonderful    </w:t>
      </w:r>
      <w:r>
        <w:t xml:space="preserve">   truthful    </w:t>
      </w:r>
      <w:r>
        <w:t xml:space="preserve">   thoughtful    </w:t>
      </w:r>
      <w:r>
        <w:t xml:space="preserve">   successful    </w:t>
      </w:r>
      <w:r>
        <w:t xml:space="preserve">   sorrowful    </w:t>
      </w:r>
      <w:r>
        <w:t xml:space="preserve">   respectful    </w:t>
      </w:r>
      <w:r>
        <w:t xml:space="preserve">   resentful    </w:t>
      </w:r>
      <w:r>
        <w:t xml:space="preserve">   plentiful    </w:t>
      </w:r>
      <w:r>
        <w:t xml:space="preserve">   pitiful    </w:t>
      </w:r>
      <w:r>
        <w:t xml:space="preserve">   fanciful    </w:t>
      </w:r>
      <w:r>
        <w:t xml:space="preserve">   doubtful    </w:t>
      </w:r>
      <w:r>
        <w:t xml:space="preserve">   delightful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2</dc:title>
  <dcterms:created xsi:type="dcterms:W3CDTF">2021-10-11T18:12:55Z</dcterms:created>
  <dcterms:modified xsi:type="dcterms:W3CDTF">2021-10-11T18:12:55Z</dcterms:modified>
</cp:coreProperties>
</file>