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being calm, peaceful, and untroubled.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quality of being loyal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or state of being essential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Forming an exception or rare instance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person's real property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in accordance of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skill or area of study to which someone is advanced in or very good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or fact of having a duty to deal with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Formal politeness and courtesy in behaviour or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Possession of the mean or skill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Sharpness or keenness of thought, vision, or hearing.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</dc:title>
  <dcterms:created xsi:type="dcterms:W3CDTF">2021-10-11T18:11:09Z</dcterms:created>
  <dcterms:modified xsi:type="dcterms:W3CDTF">2021-10-11T18:11:09Z</dcterms:modified>
</cp:coreProperties>
</file>