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-aemia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pertaining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disease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-algia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abnormal condition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-cyte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inflammation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-derma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state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-ectomy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derived from, resembling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-genic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incision, cut into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condition of 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process of viewing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-iac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pertaining to, drug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tumour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excision, surgical removal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surgical, plastic repair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one who specialises 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-oid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pertaining to, drug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record, writing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pertaining to, 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-pathy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instrument to 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-plasty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-scope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composed,pertaining,relating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-scopy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condition of 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-sis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study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2021-10-11T18:12:36Z</dcterms:created>
  <dcterms:modified xsi:type="dcterms:W3CDTF">2021-10-11T18:12:36Z</dcterms:modified>
</cp:coreProperties>
</file>