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than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bolder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rent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jump in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 than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 in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hope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2021-10-11T18:12:38Z</dcterms:created>
  <dcterms:modified xsi:type="dcterms:W3CDTF">2021-10-11T18:12:38Z</dcterms:modified>
</cp:coreProperties>
</file>