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involved in your community, you show good______.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 had a scheduled ____at 6:00.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annoying someone you are being________.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quarterback shows good______skills.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live around other houses you are in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think something will  happen there is a ______that it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your____is sloppy things do not turn out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On______, there is traffic on the way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favorite ________at Disney World is The Tower of Terror.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alone your are__________.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art sometimes made of clay is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2021-10-11T18:11:11Z</dcterms:created>
  <dcterms:modified xsi:type="dcterms:W3CDTF">2021-10-11T18:11:11Z</dcterms:modified>
</cp:coreProperties>
</file>