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quickly    </w:t>
      </w:r>
      <w:r>
        <w:t xml:space="preserve">   bravely    </w:t>
      </w:r>
      <w:r>
        <w:t xml:space="preserve">   angrily    </w:t>
      </w:r>
      <w:r>
        <w:t xml:space="preserve">   badly    </w:t>
      </w:r>
      <w:r>
        <w:t xml:space="preserve">   happily    </w:t>
      </w:r>
      <w:r>
        <w:t xml:space="preserve">   stubbornness    </w:t>
      </w:r>
      <w:r>
        <w:t xml:space="preserve">   brightness    </w:t>
      </w:r>
      <w:r>
        <w:t xml:space="preserve">   smoothness    </w:t>
      </w:r>
      <w:r>
        <w:t xml:space="preserve">   excitement    </w:t>
      </w:r>
      <w:r>
        <w:t xml:space="preserve">   achievement    </w:t>
      </w:r>
      <w:r>
        <w:t xml:space="preserve">   beautiful    </w:t>
      </w:r>
      <w:r>
        <w:t xml:space="preserve">   useful    </w:t>
      </w:r>
      <w:r>
        <w:t xml:space="preserve">   thoughtful    </w:t>
      </w:r>
      <w:r>
        <w:t xml:space="preserve">   endless    </w:t>
      </w:r>
      <w:r>
        <w:t xml:space="preserve">   fearless    </w:t>
      </w:r>
      <w:r>
        <w:t xml:space="preserve">   careless    </w:t>
      </w:r>
      <w:r>
        <w:t xml:space="preserve">   loneliness    </w:t>
      </w:r>
      <w:r>
        <w:t xml:space="preserve">   lovely    </w:t>
      </w:r>
      <w:r>
        <w:t xml:space="preserve">   enjoyment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Suffixes</dc:title>
  <dcterms:created xsi:type="dcterms:W3CDTF">2021-12-15T03:47:35Z</dcterms:created>
  <dcterms:modified xsi:type="dcterms:W3CDTF">2021-12-15T03:47:35Z</dcterms:modified>
</cp:coreProperties>
</file>