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Happening once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helps people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visits a person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not really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helps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synonym for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antonym for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Happening once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drives boats or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slowly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2021-10-11T18:11:16Z</dcterms:created>
  <dcterms:modified xsi:type="dcterms:W3CDTF">2021-10-11T18:11:16Z</dcterms:modified>
</cp:coreProperties>
</file>