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thoughtlessness    </w:t>
      </w:r>
      <w:r>
        <w:t xml:space="preserve">   weightlessness    </w:t>
      </w:r>
      <w:r>
        <w:t xml:space="preserve">   preview    </w:t>
      </w:r>
      <w:r>
        <w:t xml:space="preserve">   mistrust    </w:t>
      </w:r>
      <w:r>
        <w:t xml:space="preserve">   disobey    </w:t>
      </w:r>
      <w:r>
        <w:t xml:space="preserve">   fierceness    </w:t>
      </w:r>
      <w:r>
        <w:t xml:space="preserve">   ceaseless    </w:t>
      </w:r>
      <w:r>
        <w:t xml:space="preserve">   motionless    </w:t>
      </w:r>
      <w:r>
        <w:t xml:space="preserve">   forgiveness    </w:t>
      </w:r>
      <w:r>
        <w:t xml:space="preserve">   emptiness    </w:t>
      </w:r>
      <w:r>
        <w:t xml:space="preserve">   meaningless    </w:t>
      </w:r>
      <w:r>
        <w:t xml:space="preserve">   effortless    </w:t>
      </w:r>
      <w:r>
        <w:t xml:space="preserve">   fondness    </w:t>
      </w:r>
      <w:r>
        <w:t xml:space="preserve">   foolishness    </w:t>
      </w:r>
      <w:r>
        <w:t xml:space="preserve">   bottomless    </w:t>
      </w:r>
      <w:r>
        <w:t xml:space="preserve">   weakness    </w:t>
      </w:r>
      <w:r>
        <w:t xml:space="preserve">   fearless    </w:t>
      </w:r>
      <w:r>
        <w:t xml:space="preserve">   hopeless    </w:t>
      </w:r>
      <w:r>
        <w:t xml:space="preserve">   stillness    </w:t>
      </w:r>
      <w:r>
        <w:t xml:space="preserve">   fullness    </w:t>
      </w:r>
      <w:r>
        <w:t xml:space="preserve">   darkness    </w:t>
      </w:r>
      <w:r>
        <w:t xml:space="preserve">   harmless    </w:t>
      </w:r>
      <w:r>
        <w:t xml:space="preserve">   needless    </w:t>
      </w:r>
      <w:r>
        <w:t xml:space="preserve">   gladness    </w:t>
      </w:r>
      <w:r>
        <w:t xml:space="preserve">   sadness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2021-10-11T18:11:26Z</dcterms:created>
  <dcterms:modified xsi:type="dcterms:W3CDTF">2021-10-11T18:11:26Z</dcterms:modified>
</cp:coreProperties>
</file>