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_________________ on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 onto the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remember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hold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walked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hot, warm, good weather for vitamin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2021-10-11T18:11:21Z</dcterms:created>
  <dcterms:modified xsi:type="dcterms:W3CDTF">2021-10-11T18:11:21Z</dcterms:modified>
</cp:coreProperties>
</file>