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According to custom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dominance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where people are buried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customary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Compulsory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competent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Connected with what is being discussed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cemetery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Stronger or more powerful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relevant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it important with what is being discussed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competency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Able to do a particular 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fluorescence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Creating light from radiation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mandatory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Adequacy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relevancy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Inheriting a position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hereditary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Suffixes</dc:title>
  <dcterms:created xsi:type="dcterms:W3CDTF">2021-10-11T18:11:26Z</dcterms:created>
  <dcterms:modified xsi:type="dcterms:W3CDTF">2021-10-11T18:11:26Z</dcterms:modified>
</cp:coreProperties>
</file>