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p>
      <w:pPr>
        <w:pStyle w:val="Questions"/>
      </w:pPr>
      <w:r>
        <w:t xml:space="preserve">1. ATCOYRUSM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RYAIREETHD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EECETRYM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COPECMNEYT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ATRYNADOM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FEEURCCSNELO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NLAEETRV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COMENTPTE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NEAOCDNMI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NLREAVCYE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2021-10-11T18:11:28Z</dcterms:created>
  <dcterms:modified xsi:type="dcterms:W3CDTF">2021-10-11T18:11:28Z</dcterms:modified>
</cp:coreProperties>
</file>