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Difficulty swallowing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Paralysis of lower portion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lack of 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Incision into chest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Opening into a colon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caused by an excessive production of thyroid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White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Examination of the large intestine or colon with a 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Absence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Enlarged spleen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Cutting into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Bad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of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Surgical repair of a vessel using a ballon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Removal of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Creation of an opening into ileum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high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 or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Disease of the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 of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Study of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flow of blood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Suffixes</dc:title>
  <dcterms:created xsi:type="dcterms:W3CDTF">2021-10-11T18:11:29Z</dcterms:created>
  <dcterms:modified xsi:type="dcterms:W3CDTF">2021-10-11T18:11:29Z</dcterms:modified>
</cp:coreProperties>
</file>