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low rank and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normal and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important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and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celebrations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to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 or shy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getting injured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amount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sports are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getting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Crossword</dc:title>
  <dcterms:created xsi:type="dcterms:W3CDTF">2021-10-11T18:11:29Z</dcterms:created>
  <dcterms:modified xsi:type="dcterms:W3CDTF">2021-10-11T18:11:29Z</dcterms:modified>
</cp:coreProperties>
</file>