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 Starting with a Consonant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playful    </w:t>
      </w:r>
      <w:r>
        <w:t xml:space="preserve">   penniless    </w:t>
      </w:r>
      <w:r>
        <w:t xml:space="preserve">   argument    </w:t>
      </w:r>
      <w:r>
        <w:t xml:space="preserve">   merriment    </w:t>
      </w:r>
      <w:r>
        <w:t xml:space="preserve">   wireless    </w:t>
      </w:r>
      <w:r>
        <w:t xml:space="preserve">   careless    </w:t>
      </w:r>
      <w:r>
        <w:t xml:space="preserve">   illness    </w:t>
      </w:r>
      <w:r>
        <w:t xml:space="preserve">   basement    </w:t>
      </w:r>
      <w:r>
        <w:t xml:space="preserve">   happily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Starting with a Consonant Letter</dc:title>
  <dcterms:created xsi:type="dcterms:W3CDTF">2021-10-11T18:11:54Z</dcterms:created>
  <dcterms:modified xsi:type="dcterms:W3CDTF">2021-10-11T18:11:54Z</dcterms:modified>
</cp:coreProperties>
</file>