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Suffixes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Typewriters went into _________ when the computer was invented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parents taught me to ________ my teachers.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that opposes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farmer loved his _____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Stirs up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great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something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delay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Vocabulary</dc:title>
  <dcterms:created xsi:type="dcterms:W3CDTF">2021-10-11T18:11:59Z</dcterms:created>
  <dcterms:modified xsi:type="dcterms:W3CDTF">2021-10-11T18:11:59Z</dcterms:modified>
</cp:coreProperties>
</file>