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lovable    </w:t>
      </w:r>
      <w:r>
        <w:t xml:space="preserve">   arguable    </w:t>
      </w:r>
      <w:r>
        <w:t xml:space="preserve">   desirable    </w:t>
      </w:r>
      <w:r>
        <w:t xml:space="preserve">   senseless    </w:t>
      </w:r>
      <w:r>
        <w:t xml:space="preserve">   imaginable    </w:t>
      </w:r>
      <w:r>
        <w:t xml:space="preserve">   incurable    </w:t>
      </w:r>
      <w:r>
        <w:t xml:space="preserve">   sensible    </w:t>
      </w:r>
      <w:r>
        <w:t xml:space="preserve">   valuable    </w:t>
      </w:r>
      <w:r>
        <w:t xml:space="preserve">   careless    </w:t>
      </w:r>
      <w:r>
        <w:t xml:space="preserve">   believable    </w:t>
      </w:r>
      <w:r>
        <w:t xml:space="preserve">   noticeable    </w:t>
      </w:r>
      <w:r>
        <w:t xml:space="preserve">   changeable    </w:t>
      </w:r>
      <w:r>
        <w:t xml:space="preserve">   managing    </w:t>
      </w:r>
      <w:r>
        <w:t xml:space="preserve">   recognisable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Wordsearch</dc:title>
  <dcterms:created xsi:type="dcterms:W3CDTF">2021-10-11T18:12:22Z</dcterms:created>
  <dcterms:modified xsi:type="dcterms:W3CDTF">2021-10-11T18:12:22Z</dcterms:modified>
</cp:coreProperties>
</file>