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 and digestion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high/excessive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hernia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intestines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digestion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intestine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tongue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 to cut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gall bladder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view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 and digestion</dc:title>
  <dcterms:created xsi:type="dcterms:W3CDTF">2021-10-11T18:13:12Z</dcterms:created>
  <dcterms:modified xsi:type="dcterms:W3CDTF">2021-10-11T18:13:12Z</dcterms:modified>
</cp:coreProperties>
</file>