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being; quality;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of; quality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or state of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who; what/that/which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one; plural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doctrine;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</w:t>
            </w:r>
          </w:p>
        </w:tc>
      </w:tr>
    </w:tbl>
    <w:p>
      <w:pPr>
        <w:pStyle w:val="WordBankSmall"/>
      </w:pPr>
      <w:r>
        <w:t xml:space="preserve">   s    </w:t>
      </w:r>
      <w:r>
        <w:t xml:space="preserve">   ed    </w:t>
      </w:r>
      <w:r>
        <w:t xml:space="preserve">   ing    </w:t>
      </w:r>
      <w:r>
        <w:t xml:space="preserve">   ate    </w:t>
      </w:r>
      <w:r>
        <w:t xml:space="preserve">   ize    </w:t>
      </w:r>
      <w:r>
        <w:t xml:space="preserve">   ly    </w:t>
      </w:r>
      <w:r>
        <w:t xml:space="preserve">   ance    </w:t>
      </w:r>
      <w:r>
        <w:t xml:space="preserve">   dom    </w:t>
      </w:r>
      <w:r>
        <w:t xml:space="preserve">   er    </w:t>
      </w:r>
      <w:r>
        <w:t xml:space="preserve">   ism    </w:t>
      </w:r>
      <w:r>
        <w:t xml:space="preserve">   ment    </w:t>
      </w:r>
      <w:r>
        <w:t xml:space="preserve">   ness    </w:t>
      </w:r>
      <w:r>
        <w:t xml:space="preserve">   tion    </w:t>
      </w:r>
      <w:r>
        <w:t xml:space="preserve">   ify    </w:t>
      </w:r>
      <w:r>
        <w:t xml:space="preserve">   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2021-10-11T18:11:48Z</dcterms:created>
  <dcterms:modified xsi:type="dcterms:W3CDTF">2021-10-11T18:11:48Z</dcterms:modified>
</cp:coreProperties>
</file>