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to; characterized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megaly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destruction or detachment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viewing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pertaining to;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rrhaphy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pregnancy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 in;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discharge;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"small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or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drooping or prolapse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formation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rrhexis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condition; process (noun 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characteristic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suffix that identifies singular nouns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2021-10-11T18:11:50Z</dcterms:created>
  <dcterms:modified xsi:type="dcterms:W3CDTF">2021-10-11T18:11:50Z</dcterms:modified>
</cp:coreProperties>
</file>