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emesis     </w:t>
      </w:r>
      <w:r>
        <w:t xml:space="preserve">   cidal    </w:t>
      </w:r>
      <w:r>
        <w:t xml:space="preserve">   rrhagia    </w:t>
      </w:r>
      <w:r>
        <w:t xml:space="preserve">   rrhaphy    </w:t>
      </w:r>
      <w:r>
        <w:t xml:space="preserve">   thorax    </w:t>
      </w:r>
      <w:r>
        <w:t xml:space="preserve">   cytosis    </w:t>
      </w:r>
      <w:r>
        <w:t xml:space="preserve">   stasis    </w:t>
      </w:r>
      <w:r>
        <w:t xml:space="preserve">   stenosis    </w:t>
      </w:r>
      <w:r>
        <w:t xml:space="preserve">   sclerosis     </w:t>
      </w:r>
      <w:r>
        <w:t xml:space="preserve">   paresis    </w:t>
      </w:r>
      <w:r>
        <w:t xml:space="preserve">   megaly     </w:t>
      </w:r>
      <w:r>
        <w:t xml:space="preserve">   cele    </w:t>
      </w:r>
      <w:r>
        <w:t xml:space="preserve">   asthenia    </w:t>
      </w:r>
      <w:r>
        <w:t xml:space="preserve">   algia    </w:t>
      </w:r>
      <w:r>
        <w:t xml:space="preserve">   scopy    </w:t>
      </w:r>
      <w:r>
        <w:t xml:space="preserve">   plasty    </w:t>
      </w:r>
      <w:r>
        <w:t xml:space="preserve">   centesis     </w:t>
      </w:r>
      <w:r>
        <w:t xml:space="preserve">   pexy    </w:t>
      </w:r>
      <w:r>
        <w:t xml:space="preserve">   clasis     </w:t>
      </w:r>
      <w:r>
        <w:t xml:space="preserve">   stomy    </w:t>
      </w:r>
      <w:r>
        <w:t xml:space="preserve">   ectomy     </w:t>
      </w:r>
      <w:r>
        <w:t xml:space="preserve">   tripsy    </w:t>
      </w:r>
      <w:r>
        <w:t xml:space="preserve">   desis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</dc:title>
  <dcterms:created xsi:type="dcterms:W3CDTF">2021-10-11T18:10:54Z</dcterms:created>
  <dcterms:modified xsi:type="dcterms:W3CDTF">2021-10-11T18:10:54Z</dcterms:modified>
</cp:coreProperties>
</file>