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act of, result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comparing suffix that compares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one who that starts with an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suffix with the meaning full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state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past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of,like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containing, ful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somewhat like or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in the direction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Means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Means characteristic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suffix that means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comparing more than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in some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 forming suffix that means one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noun forming suffix that means one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having to do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the result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act of, state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in some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Means more than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2022-09-03T16:23:22Z</dcterms:created>
  <dcterms:modified xsi:type="dcterms:W3CDTF">2022-09-03T16:23:22Z</dcterms:modified>
</cp:coreProperties>
</file>