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get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in a quick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plays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done in a slow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of comprehending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boxes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being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being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washed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2021-10-11T18:11:57Z</dcterms:created>
  <dcterms:modified xsi:type="dcterms:W3CDTF">2021-10-11T18:11:57Z</dcterms:modified>
</cp:coreProperties>
</file>