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-er, -or and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best    </w:t>
      </w:r>
      <w:r>
        <w:t xml:space="preserve">   builder    </w:t>
      </w:r>
      <w:r>
        <w:t xml:space="preserve">   buy    </w:t>
      </w:r>
      <w:r>
        <w:t xml:space="preserve">   editor    </w:t>
      </w:r>
      <w:r>
        <w:t xml:space="preserve">   fly    </w:t>
      </w:r>
      <w:r>
        <w:t xml:space="preserve">   inventor    </w:t>
      </w:r>
      <w:r>
        <w:t xml:space="preserve">   not    </w:t>
      </w:r>
      <w:r>
        <w:t xml:space="preserve">   painter    </w:t>
      </w:r>
      <w:r>
        <w:t xml:space="preserve">   player    </w:t>
      </w:r>
      <w:r>
        <w:t xml:space="preserve">   ride    </w:t>
      </w:r>
      <w:r>
        <w:t xml:space="preserve">   runner    </w:t>
      </w:r>
      <w:r>
        <w:t xml:space="preserve">   teacher    </w:t>
      </w:r>
      <w:r>
        <w:t xml:space="preserve">   their    </w:t>
      </w:r>
      <w:r>
        <w:t xml:space="preserve">   there    </w:t>
      </w:r>
      <w:r>
        <w:t xml:space="preserve">   they    </w:t>
      </w:r>
      <w:r>
        <w:t xml:space="preserve">   visitor    </w:t>
      </w:r>
      <w:r>
        <w:t xml:space="preserve">   way    </w:t>
      </w:r>
      <w:r>
        <w:t xml:space="preserve">   well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-er, -or and High Frequency Words</dc:title>
  <dcterms:created xsi:type="dcterms:W3CDTF">2021-10-11T18:13:07Z</dcterms:created>
  <dcterms:modified xsi:type="dcterms:W3CDTF">2021-10-11T18:13:07Z</dcterms:modified>
</cp:coreProperties>
</file>