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 -er, -or, -ian, -ist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admirer    </w:t>
      </w:r>
      <w:r>
        <w:t xml:space="preserve">   announcer    </w:t>
      </w:r>
      <w:r>
        <w:t xml:space="preserve">   artist    </w:t>
      </w:r>
      <w:r>
        <w:t xml:space="preserve">   Australian    </w:t>
      </w:r>
      <w:r>
        <w:t xml:space="preserve">   believer    </w:t>
      </w:r>
      <w:r>
        <w:t xml:space="preserve">   bicyclist    </w:t>
      </w:r>
      <w:r>
        <w:t xml:space="preserve">   biologist    </w:t>
      </w:r>
      <w:r>
        <w:t xml:space="preserve">   creator    </w:t>
      </w:r>
      <w:r>
        <w:t xml:space="preserve">   defender    </w:t>
      </w:r>
      <w:r>
        <w:t xml:space="preserve">   Egyptian    </w:t>
      </w:r>
      <w:r>
        <w:t xml:space="preserve">   guardian    </w:t>
      </w:r>
      <w:r>
        <w:t xml:space="preserve">   inventor    </w:t>
      </w:r>
      <w:r>
        <w:t xml:space="preserve">   pedestrian    </w:t>
      </w:r>
      <w:r>
        <w:t xml:space="preserve">   speaker    </w:t>
      </w:r>
      <w:r>
        <w:t xml:space="preserve">   specialist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 -er, -or, -ian, -ist</dc:title>
  <dcterms:created xsi:type="dcterms:W3CDTF">2021-10-11T18:11:48Z</dcterms:created>
  <dcterms:modified xsi:type="dcterms:W3CDTF">2021-10-11T18:11:48Z</dcterms:modified>
</cp:coreProperties>
</file>