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dusty    </w:t>
      </w:r>
      <w:r>
        <w:t xml:space="preserve">   careful    </w:t>
      </w:r>
      <w:r>
        <w:t xml:space="preserve">   kindly    </w:t>
      </w:r>
      <w:r>
        <w:t xml:space="preserve">   badly    </w:t>
      </w:r>
      <w:r>
        <w:t xml:space="preserve">   thickness    </w:t>
      </w:r>
      <w:r>
        <w:t xml:space="preserve">   catcher    </w:t>
      </w:r>
      <w:r>
        <w:t xml:space="preserve">   sickness    </w:t>
      </w:r>
      <w:r>
        <w:t xml:space="preserve">   careless    </w:t>
      </w:r>
      <w:r>
        <w:t xml:space="preserve">   joyful    </w:t>
      </w:r>
      <w:r>
        <w:t xml:space="preserve">   driver    </w:t>
      </w:r>
      <w:r>
        <w:t xml:space="preserve">   blacken    </w:t>
      </w:r>
      <w:r>
        <w:t xml:space="preserve">   fastest    </w:t>
      </w:r>
      <w:r>
        <w:t xml:space="preserve">   helpful    </w:t>
      </w:r>
      <w:r>
        <w:t xml:space="preserve">   yellowish    </w:t>
      </w:r>
      <w:r>
        <w:t xml:space="preserve">   singing    </w:t>
      </w:r>
      <w:r>
        <w:t xml:space="preserve">   foxes    </w:t>
      </w:r>
      <w:r>
        <w:t xml:space="preserve">   sadness    </w:t>
      </w:r>
      <w:r>
        <w:t xml:space="preserve">   player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2021-10-11T18:12:15Z</dcterms:created>
  <dcterms:modified xsi:type="dcterms:W3CDTF">2021-10-11T18:12:15Z</dcterms:modified>
</cp:coreProperties>
</file>