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 -ful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picture showed a ____________________________________ scene of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 are ____________________________________ tools to learn and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rainbow is a ______________________________, natural phenomenon.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 you have a ________________________________________-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Dogs and cats are __________________________________________ pets.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______________________________________ for her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____________________________________ day! It´s warm and sunny.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broke my arm it was really _____________________________.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__________________________ when you are driving on a rainy 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always pour milk in my coffee; and a ____________________________ of sugar.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You´ve been really __________________________ Thanks. I didn't have an idea to solve the problem.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man _______________ and strong.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 always gives me a present in my birthday. She´s really___________________.</w:t>
            </w:r>
          </w:p>
        </w:tc>
      </w:tr>
    </w:tbl>
    <w:p>
      <w:pPr>
        <w:pStyle w:val="WordBankSmall"/>
      </w:pPr>
      <w:r>
        <w:t xml:space="preserve">   powerful    </w:t>
      </w:r>
      <w:r>
        <w:t xml:space="preserve">   thoghtful    </w:t>
      </w:r>
      <w:r>
        <w:t xml:space="preserve">   careful    </w:t>
      </w:r>
      <w:r>
        <w:t xml:space="preserve">   beautiful    </w:t>
      </w:r>
      <w:r>
        <w:t xml:space="preserve">   helpful    </w:t>
      </w:r>
      <w:r>
        <w:t xml:space="preserve">   playful    </w:t>
      </w:r>
      <w:r>
        <w:t xml:space="preserve">   colorful    </w:t>
      </w:r>
      <w:r>
        <w:t xml:space="preserve">   useful    </w:t>
      </w:r>
      <w:r>
        <w:t xml:space="preserve">   spoonful    </w:t>
      </w:r>
      <w:r>
        <w:t xml:space="preserve">   thankful    </w:t>
      </w:r>
      <w:r>
        <w:t xml:space="preserve">   painful    </w:t>
      </w:r>
      <w:r>
        <w:t xml:space="preserve">   wonderful    </w:t>
      </w:r>
      <w:r>
        <w:t xml:space="preserve">  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 -ful</dc:title>
  <dcterms:created xsi:type="dcterms:W3CDTF">2021-10-11T18:12:22Z</dcterms:created>
  <dcterms:modified xsi:type="dcterms:W3CDTF">2021-10-11T18:12:22Z</dcterms:modified>
</cp:coreProperties>
</file>