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Suffixes -ful or less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careless    </w:t>
      </w:r>
      <w:r>
        <w:t xml:space="preserve">   cupful    </w:t>
      </w:r>
      <w:r>
        <w:t xml:space="preserve">   doubtless    </w:t>
      </w:r>
      <w:r>
        <w:t xml:space="preserve">   fearless    </w:t>
      </w:r>
      <w:r>
        <w:t xml:space="preserve">   helpful    </w:t>
      </w:r>
      <w:r>
        <w:t xml:space="preserve">   helpless    </w:t>
      </w:r>
      <w:r>
        <w:t xml:space="preserve">   homeless    </w:t>
      </w:r>
      <w:r>
        <w:t xml:space="preserve">   hopeless    </w:t>
      </w:r>
      <w:r>
        <w:t xml:space="preserve">   mouthful    </w:t>
      </w:r>
      <w:r>
        <w:t xml:space="preserve">   painful    </w:t>
      </w:r>
      <w:r>
        <w:t xml:space="preserve">   restless    </w:t>
      </w:r>
      <w:r>
        <w:t xml:space="preserve">   tasteless    </w:t>
      </w:r>
      <w:r>
        <w:t xml:space="preserve">   teaspoonful    </w:t>
      </w:r>
      <w:r>
        <w:t xml:space="preserve">   useless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 -ful or less</dc:title>
  <dcterms:created xsi:type="dcterms:W3CDTF">2021-10-11T18:12:05Z</dcterms:created>
  <dcterms:modified xsi:type="dcterms:W3CDTF">2021-10-11T18:12:05Z</dcterms:modified>
</cp:coreProperties>
</file>