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somebody plays a trick or prank on somebody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Slower than sprinting, but faster than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Alive, not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expect this from the audience after a performance.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first in a race or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simple act can make someones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Kasper Schmeichel is good at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how long something takes to complete.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go to ASDA, Sainsburys, Waitrose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 ing</dc:title>
  <dcterms:created xsi:type="dcterms:W3CDTF">2021-10-11T18:12:02Z</dcterms:created>
  <dcterms:modified xsi:type="dcterms:W3CDTF">2021-10-11T18:12:02Z</dcterms:modified>
</cp:coreProperties>
</file>