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-ly and -ful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nice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soft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quick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loud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smooth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quiet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kind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boast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rough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-ly and -ful</dc:title>
  <dcterms:created xsi:type="dcterms:W3CDTF">2021-10-11T18:13:00Z</dcterms:created>
  <dcterms:modified xsi:type="dcterms:W3CDTF">2021-10-11T18:13:00Z</dcterms:modified>
</cp:coreProperties>
</file>