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Suffixes: -ment, -sion, -tion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someone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noticing or being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able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comprehending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directing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forming an opinion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in which you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Suffixes: -ment, -sion, -tion </dc:title>
  <dcterms:created xsi:type="dcterms:W3CDTF">2021-10-11T18:12:34Z</dcterms:created>
  <dcterms:modified xsi:type="dcterms:W3CDTF">2021-10-11T18:12:34Z</dcterms:modified>
</cp:coreProperties>
</file>