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Suffixes - ous, cious, tious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adventurous    </w:t>
      </w:r>
      <w:r>
        <w:t xml:space="preserve">   ambitious    </w:t>
      </w:r>
      <w:r>
        <w:t xml:space="preserve">   anonymous    </w:t>
      </w:r>
      <w:r>
        <w:t xml:space="preserve">   avaricious    </w:t>
      </w:r>
      <w:r>
        <w:t xml:space="preserve">   conscious    </w:t>
      </w:r>
      <w:r>
        <w:t xml:space="preserve">   delicious    </w:t>
      </w:r>
      <w:r>
        <w:t xml:space="preserve">   disastrous    </w:t>
      </w:r>
      <w:r>
        <w:t xml:space="preserve">   enormous    </w:t>
      </w:r>
      <w:r>
        <w:t xml:space="preserve">   fabulous    </w:t>
      </w:r>
      <w:r>
        <w:t xml:space="preserve">   facetious    </w:t>
      </w:r>
      <w:r>
        <w:t xml:space="preserve">   famous    </w:t>
      </w:r>
      <w:r>
        <w:t xml:space="preserve">   ferocious    </w:t>
      </w:r>
      <w:r>
        <w:t xml:space="preserve">   fractious    </w:t>
      </w:r>
      <w:r>
        <w:t xml:space="preserve">   gracious    </w:t>
      </w:r>
      <w:r>
        <w:t xml:space="preserve">   judicious    </w:t>
      </w:r>
      <w:r>
        <w:t xml:space="preserve">   malicious    </w:t>
      </w:r>
      <w:r>
        <w:t xml:space="preserve">   negotious    </w:t>
      </w:r>
      <w:r>
        <w:t xml:space="preserve">   nervous    </w:t>
      </w:r>
      <w:r>
        <w:t xml:space="preserve">   scrumptious    </w:t>
      </w:r>
      <w:r>
        <w:t xml:space="preserve">   seditious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 - ous, cious, tious</dc:title>
  <dcterms:created xsi:type="dcterms:W3CDTF">2021-10-11T18:11:40Z</dcterms:created>
  <dcterms:modified xsi:type="dcterms:W3CDTF">2021-10-11T18:11:40Z</dcterms:modified>
</cp:coreProperties>
</file>