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s, es, er, ed,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chatter    </w:t>
      </w:r>
      <w:r>
        <w:t xml:space="preserve">   clapping    </w:t>
      </w:r>
      <w:r>
        <w:t xml:space="preserve">   floating    </w:t>
      </w:r>
      <w:r>
        <w:t xml:space="preserve">   hopes    </w:t>
      </w:r>
      <w:r>
        <w:t xml:space="preserve">   liked    </w:t>
      </w:r>
      <w:r>
        <w:t xml:space="preserve">   planner    </w:t>
      </w:r>
      <w:r>
        <w:t xml:space="preserve">   planning    </w:t>
      </w:r>
      <w:r>
        <w:t xml:space="preserve">   reaches    </w:t>
      </w:r>
      <w:r>
        <w:t xml:space="preserve">   runner    </w:t>
      </w:r>
      <w:r>
        <w:t xml:space="preserve">   searched    </w:t>
      </w:r>
      <w:r>
        <w:t xml:space="preserve">   singer    </w:t>
      </w:r>
      <w:r>
        <w:t xml:space="preserve">   skipped    </w:t>
      </w:r>
      <w:r>
        <w:t xml:space="preserve">   skipping    </w:t>
      </w:r>
      <w:r>
        <w:t xml:space="preserve">   smiling    </w:t>
      </w:r>
      <w:r>
        <w:t xml:space="preserve">   swimming    </w:t>
      </w:r>
      <w:r>
        <w:t xml:space="preserve">   teacher    </w:t>
      </w:r>
      <w:r>
        <w:t xml:space="preserve">   walked    </w:t>
      </w:r>
      <w:r>
        <w:t xml:space="preserve">   waves    </w:t>
      </w:r>
      <w:r>
        <w:t xml:space="preserve">   waving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s, es, er, ed, ing</dc:title>
  <dcterms:created xsi:type="dcterms:W3CDTF">2021-10-11T18:13:05Z</dcterms:created>
  <dcterms:modified xsi:type="dcterms:W3CDTF">2021-10-11T18:13:05Z</dcterms:modified>
</cp:coreProperties>
</file>