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Suffixes -y, -ish, -hood, -ment</w:t>
      </w:r>
    </w:p>
    <w:p>
      <w:pPr>
        <w:pStyle w:val="Questions"/>
      </w:pPr>
      <w:r>
        <w:t xml:space="preserve">1. YCROK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YIANR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HSFOLIO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TSIPEMHN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PYLEES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LHIOHODDC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SIELFHS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MPNAETY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MTTANEETR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OTVMEENM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DLHHSCII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RNUYHCC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DNHTPOOAER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PYBUM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GHHODOORBNIE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rocky    </w:t>
      </w:r>
      <w:r>
        <w:t xml:space="preserve">   rainy    </w:t>
      </w:r>
      <w:r>
        <w:t xml:space="preserve">   foolish    </w:t>
      </w:r>
      <w:r>
        <w:t xml:space="preserve">   shipment    </w:t>
      </w:r>
      <w:r>
        <w:t xml:space="preserve">   sleepy    </w:t>
      </w:r>
      <w:r>
        <w:t xml:space="preserve">   childhood    </w:t>
      </w:r>
      <w:r>
        <w:t xml:space="preserve">   selfish    </w:t>
      </w:r>
      <w:r>
        <w:t xml:space="preserve">   payment    </w:t>
      </w:r>
      <w:r>
        <w:t xml:space="preserve">   treatment    </w:t>
      </w:r>
      <w:r>
        <w:t xml:space="preserve">   movement    </w:t>
      </w:r>
      <w:r>
        <w:t xml:space="preserve">   childish    </w:t>
      </w:r>
      <w:r>
        <w:t xml:space="preserve">   crunchy    </w:t>
      </w:r>
      <w:r>
        <w:t xml:space="preserve">   parenthood    </w:t>
      </w:r>
      <w:r>
        <w:t xml:space="preserve">   bumpy    </w:t>
      </w:r>
      <w:r>
        <w:t xml:space="preserve">   neighborhood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 -y, -ish, -hood, -ment</dc:title>
  <dcterms:created xsi:type="dcterms:W3CDTF">2021-10-11T18:12:00Z</dcterms:created>
  <dcterms:modified xsi:type="dcterms:W3CDTF">2021-10-11T18:12:00Z</dcterms:modified>
</cp:coreProperties>
</file>