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(y, ly, ily)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bravely    </w:t>
      </w:r>
      <w:r>
        <w:t xml:space="preserve">   briefly    </w:t>
      </w:r>
      <w:r>
        <w:t xml:space="preserve">   eagerly    </w:t>
      </w:r>
      <w:r>
        <w:t xml:space="preserve">   fluently    </w:t>
      </w:r>
      <w:r>
        <w:t xml:space="preserve">   generously    </w:t>
      </w:r>
      <w:r>
        <w:t xml:space="preserve">   greedily    </w:t>
      </w:r>
      <w:r>
        <w:t xml:space="preserve">   hastily    </w:t>
      </w:r>
      <w:r>
        <w:t xml:space="preserve">   merrily    </w:t>
      </w:r>
      <w:r>
        <w:t xml:space="preserve">   politely    </w:t>
      </w:r>
      <w:r>
        <w:t xml:space="preserve">   rapidly    </w:t>
      </w:r>
      <w:r>
        <w:t xml:space="preserve">   readily    </w:t>
      </w:r>
      <w:r>
        <w:t xml:space="preserve">   scratchy    </w:t>
      </w:r>
      <w:r>
        <w:t xml:space="preserve">   secretly    </w:t>
      </w:r>
      <w:r>
        <w:t xml:space="preserve">   seriously    </w:t>
      </w:r>
      <w:r>
        <w:t xml:space="preserve">   shaggy    </w:t>
      </w:r>
      <w:r>
        <w:t xml:space="preserve">   Silently    </w:t>
      </w:r>
      <w:r>
        <w:t xml:space="preserve">   silvery    </w:t>
      </w:r>
      <w:r>
        <w:t xml:space="preserve">   skinny    </w:t>
      </w:r>
      <w:r>
        <w:t xml:space="preserve">   spotty    </w:t>
      </w:r>
      <w:r>
        <w:t xml:space="preserve">   squeaky    </w:t>
      </w:r>
      <w:r>
        <w:t xml:space="preserve">   squirmy    </w:t>
      </w:r>
      <w:r>
        <w:t xml:space="preserve">   swampy    </w:t>
      </w:r>
      <w:r>
        <w:t xml:space="preserve">   velvety    </w:t>
      </w:r>
      <w:r>
        <w:t xml:space="preserve">   wealthy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(y, ly, ily)</dc:title>
  <dcterms:created xsi:type="dcterms:W3CDTF">2021-10-11T18:13:09Z</dcterms:created>
  <dcterms:modified xsi:type="dcterms:W3CDTF">2021-10-11T18:13:09Z</dcterms:modified>
</cp:coreProperties>
</file>