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 (-y, -ly, -ily)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it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things before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 for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salary 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it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enough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(-y, -ly, -ily)</dc:title>
  <dcterms:created xsi:type="dcterms:W3CDTF">2021-10-11T18:11:24Z</dcterms:created>
  <dcterms:modified xsi:type="dcterms:W3CDTF">2021-10-11T18:11:24Z</dcterms:modified>
</cp:coreProperties>
</file>