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Suffolk Villages Word Search - 30 to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Allwood Green    </w:t>
      </w:r>
      <w:r>
        <w:t xml:space="preserve">   Barningham    </w:t>
      </w:r>
      <w:r>
        <w:t xml:space="preserve">   Botesdale    </w:t>
      </w:r>
      <w:r>
        <w:t xml:space="preserve">   Brome    </w:t>
      </w:r>
      <w:r>
        <w:t xml:space="preserve">   Burgate    </w:t>
      </w:r>
      <w:r>
        <w:t xml:space="preserve">   Coney Weston    </w:t>
      </w:r>
      <w:r>
        <w:t xml:space="preserve">   Eye    </w:t>
      </w:r>
      <w:r>
        <w:t xml:space="preserve">   Finningham    </w:t>
      </w:r>
      <w:r>
        <w:t xml:space="preserve">   Gislingham    </w:t>
      </w:r>
      <w:r>
        <w:t xml:space="preserve">   Hepworth    </w:t>
      </w:r>
      <w:r>
        <w:t xml:space="preserve">   Hinderclay    </w:t>
      </w:r>
      <w:r>
        <w:t xml:space="preserve">   Hopton    </w:t>
      </w:r>
      <w:r>
        <w:t xml:space="preserve">   Hoxne    </w:t>
      </w:r>
      <w:r>
        <w:t xml:space="preserve">   Knettishall    </w:t>
      </w:r>
      <w:r>
        <w:t xml:space="preserve">   Market Weston    </w:t>
      </w:r>
      <w:r>
        <w:t xml:space="preserve">   Mellis    </w:t>
      </w:r>
      <w:r>
        <w:t xml:space="preserve">   Oakley    </w:t>
      </w:r>
      <w:r>
        <w:t xml:space="preserve">   Palgrave    </w:t>
      </w:r>
      <w:r>
        <w:t xml:space="preserve">   Redgrave    </w:t>
      </w:r>
      <w:r>
        <w:t xml:space="preserve">   Rickinghall    </w:t>
      </w:r>
      <w:r>
        <w:t xml:space="preserve">   Stuston    </w:t>
      </w:r>
      <w:r>
        <w:t xml:space="preserve">   Thelnetham    </w:t>
      </w:r>
      <w:r>
        <w:t xml:space="preserve">   Thornham Magna    </w:t>
      </w:r>
      <w:r>
        <w:t xml:space="preserve">   Thrandeston    </w:t>
      </w:r>
      <w:r>
        <w:t xml:space="preserve">   Walsham le Willows    </w:t>
      </w:r>
      <w:r>
        <w:t xml:space="preserve">   Wattisfield    </w:t>
      </w:r>
      <w:r>
        <w:t xml:space="preserve">   Wickham Skeith    </w:t>
      </w:r>
      <w:r>
        <w:t xml:space="preserve">   Wortham    </w:t>
      </w:r>
      <w:r>
        <w:t xml:space="preserve">   Wyverstone    </w:t>
      </w:r>
      <w:r>
        <w:t xml:space="preserve">   Yaxley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Suffolk Villages Word Search - 30 to find</dc:title>
  <dcterms:created xsi:type="dcterms:W3CDTF">2021-10-11T18:13:03Z</dcterms:created>
  <dcterms:modified xsi:type="dcterms:W3CDTF">2021-10-11T18:13:03Z</dcterms:modified>
</cp:coreProperties>
</file>