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forcefeeding    </w:t>
      </w:r>
      <w:r>
        <w:t xml:space="preserve">   campaign    </w:t>
      </w:r>
      <w:r>
        <w:t xml:space="preserve">   Asquith    </w:t>
      </w:r>
      <w:r>
        <w:t xml:space="preserve">   womensrights    </w:t>
      </w:r>
      <w:r>
        <w:t xml:space="preserve">   protests    </w:t>
      </w:r>
      <w:r>
        <w:t xml:space="preserve">   smashingwindows    </w:t>
      </w:r>
      <w:r>
        <w:t xml:space="preserve">   political    </w:t>
      </w:r>
      <w:r>
        <w:t xml:space="preserve">   asquith    </w:t>
      </w:r>
      <w:r>
        <w:t xml:space="preserve">   munitionettes    </w:t>
      </w:r>
      <w:r>
        <w:t xml:space="preserve">   petition    </w:t>
      </w:r>
      <w:r>
        <w:t xml:space="preserve">   hungerstrike    </w:t>
      </w:r>
      <w:r>
        <w:t xml:space="preserve">   catandmouse    </w:t>
      </w:r>
      <w:r>
        <w:t xml:space="preserve">   parliament    </w:t>
      </w:r>
      <w:r>
        <w:t xml:space="preserve">   war    </w:t>
      </w:r>
      <w:r>
        <w:t xml:space="preserve">   chains    </w:t>
      </w:r>
      <w:r>
        <w:t xml:space="preserve">   Peaceful    </w:t>
      </w:r>
      <w:r>
        <w:t xml:space="preserve">   Violence    </w:t>
      </w:r>
      <w:r>
        <w:t xml:space="preserve">   Vote    </w:t>
      </w:r>
      <w:r>
        <w:t xml:space="preserve">   EmilyDavison    </w:t>
      </w:r>
      <w:r>
        <w:t xml:space="preserve">   EmmelinePankhurst    </w:t>
      </w:r>
      <w:r>
        <w:t xml:space="preserve">   suffragette    </w:t>
      </w:r>
      <w:r>
        <w:t xml:space="preserve">   suffragists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</dc:title>
  <dcterms:created xsi:type="dcterms:W3CDTF">2021-10-11T18:12:55Z</dcterms:created>
  <dcterms:modified xsi:type="dcterms:W3CDTF">2021-10-11T18:12:55Z</dcterms:modified>
</cp:coreProperties>
</file>