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Suffrage Movement in the United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AKA declaration of rights. Modeled after the declaration of Independence, asking for Women's, educational rights, Property Rights and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organized the Seneca Falls convention and part of the National Woman's suffrage Association along with Susan B. Anthony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teacher, abolitionist, Part of National Women's Suffrage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that allowed women to vote. Came into the constitution in August 1920 (72 years after the Seneca Falls Convention in 1828)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legal right to vote for women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Supporter of Feminists (female/Women)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Explained the roles of men and women, about women working outside their homes, being against the law...Women were unable to have their own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convention discussing the social, civil, and religious conditions of women rights (July 19th-20th, 1848)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that recognized citizens born or naturalized in the United States, but didn't specifically announce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Unites states, during WWI. Elected 1912.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formed by Alice Paul and Lucy Burns (abbreviation of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organization who fought for women suffrage and was later turned into the NWP (National Womens Party) by its founders Alice Paul and Lucy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helped formed National Womens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time when the United States were social activists, and to purify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 Movement in the United States </dc:title>
  <dcterms:created xsi:type="dcterms:W3CDTF">2021-10-11T18:12:04Z</dcterms:created>
  <dcterms:modified xsi:type="dcterms:W3CDTF">2021-10-11T18:12:04Z</dcterms:modified>
</cp:coreProperties>
</file>