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Suffragette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seeking the right to vote through organised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King's horse that hit a suffragette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their life for women's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 in public elections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Suffragettes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dies for what they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Suffragists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making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Derby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women were fighting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Suffragette Crossword</dc:title>
  <dcterms:created xsi:type="dcterms:W3CDTF">2021-10-11T18:12:01Z</dcterms:created>
  <dcterms:modified xsi:type="dcterms:W3CDTF">2021-10-11T18:12:01Z</dcterms:modified>
</cp:coreProperties>
</file>